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书名：保护·利用·管理  全国重点文物保护单位  部分  业务研讨会论文资料汇编  1</w:t>
      </w:r>
    </w:p>
    <w:p>
      <w:r>
        <w:t>作者：全国重点文物保护单位（部分）业务研讨会编</w:t>
      </w:r>
    </w:p>
    <w:p>
      <w:r>
        <w:t>出版社：长沙：湖南出版社</w:t>
      </w:r>
    </w:p>
    <w:p>
      <w:r>
        <w:t>出版日期：1997.10</w:t>
      </w:r>
    </w:p>
    <w:p>
      <w:r>
        <w:t>总页数：187</w:t>
      </w:r>
    </w:p>
    <w:p>
      <w:r>
        <w:t>更多请访问教客网: www.jiaokey.com</w:t>
      </w:r>
    </w:p>
    <w:p>
      <w:r>
        <w:t>保护·利用·管理  全国重点文物保护单位  部分  业务研讨会论文资料汇编  1 评论地址：https://www.jiaokey.com/book/detail/12003602.html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