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书名：胡锦涛在中央纪委第三次全会上重要讲话精神学习辅导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胡锦涛在中央纪委第三次全会上重要讲话精神学习辅导 评论地址：https://www.jiaokey.com/book/detail/12003543.html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