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党政干部“四观”教育读本  发展观  政绩观  人才观  群众观</w:t>
      </w:r>
    </w:p>
    <w:p>
      <w:r>
        <w:rPr>
          <w:rFonts w:ascii="宋体" w:hAnsi="宋体" w:eastAsia="宋体"/>
          <w:sz w:val="24"/>
        </w:rPr>
        <w:t>许冬梅，屠春友主编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党政干部“四观”教育读本  发展观  政绩观  人才观  群众观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许冬梅，屠春友主编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本书出售、求购地址：https://www.jiaokey.com/book/detail/12003542.html</w:t>
      </w:r>
    </w:p>
    <w:p>
      <w:r>
        <w:t>更多相关图书推荐：https://www.jiaokey.com</w:t>
      </w:r>
    </w:p>
    <w:p>
      <w:r>
        <w:t>许冬梅，屠春友主编 其他作品：https://www.jiaokey.com/tag/许冬梅，屠春友主编.html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关键词搜索：https://www.jiaokey.com/tag/党政干部“四观”教育读本  发展观  政绩观  人才观  群众观.html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