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  罗兰散文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  罗兰散文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本书出售、求购地址：https://www.jiaokey.com/book/detail/12003518.html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关键词搜索：https://www.jiaokey.com/tag/生命之歌  罗兰散文.html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