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何地再逢君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何地再逢君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本书出售、求购地址：https://www.jiaokey.com/book/detail/12003468.html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关键词搜索：https://www.jiaokey.com/tag/何地再逢君.html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