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铁血雄师  八路军第129师征战纪实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铁血雄师  八路军第129师征战纪实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本书出售、求购地址：https://www.jiaokey.com/book/detail/12003434.html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关键词搜索：https://www.jiaokey.com/tag/铁血雄师  八路军第129师征战纪实.html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