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书名：中国便装</w:t>
      </w:r>
    </w:p>
    <w:p>
      <w:r>
        <w:t>作者：杨明山，袁愈焰编著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中国便装 评论地址：https://www.jiaokey.com/book/detail/12003381.html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