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书名：中国农业保护、发展和微观粮食安全</w:t>
      </w:r>
    </w:p>
    <w:p>
      <w:r>
        <w:t>作者：高峰，王学真，王金田著</w:t>
      </w:r>
    </w:p>
    <w:p>
      <w:r>
        <w:t>出版社：北京：中国经济出版社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中国农业保护、发展和微观粮食安全 评论地址：https://www.jiaokey.com/book/detail/12003351.html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