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书名：水泥工业用技术装备最新标准选编</w:t>
      </w:r>
    </w:p>
    <w:p>
      <w:r>
        <w:t>作者：袁海荣，穆惠民主编</w:t>
      </w:r>
    </w:p>
    <w:p>
      <w:r>
        <w:t>出版社：北京：中国建材工业出版社</w:t>
      </w:r>
    </w:p>
    <w:p>
      <w:r>
        <w:t>出版日期：2008.06</w:t>
      </w:r>
    </w:p>
    <w:p>
      <w:r>
        <w:t>总页数：643</w:t>
      </w:r>
    </w:p>
    <w:p>
      <w:r>
        <w:t>更多请访问教客网: www.jiaokey.com</w:t>
      </w:r>
    </w:p>
    <w:p>
      <w:r>
        <w:t>水泥工业用技术装备最新标准选编 评论地址：https://www.jiaokey.com/book/detail/12003341.html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