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书名：管弦乐队乐器法</w:t>
      </w:r>
    </w:p>
    <w:p>
      <w:r>
        <w:t>作者：施咏康编著</w:t>
      </w:r>
    </w:p>
    <w:p>
      <w:r>
        <w:t>出版社：北京：人民音乐出版社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管弦乐队乐器法 评论地址：https://www.jiaokey.com/book/detail/12003340.html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