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书名：桃花江美人窝</w:t>
      </w:r>
    </w:p>
    <w:p>
      <w:r>
        <w:t>作者：袁铁基，龙玉牛，汪月阳等编著</w:t>
      </w:r>
    </w:p>
    <w:p>
      <w:r>
        <w:t>出版社：长沙:岳麓书社,2008.01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桃花江美人窝 评论地址：https://www.jiaokey.com/book/detail/12003331.html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