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看图学电工电子  工具·仪表·元器件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看图学电工电子  工具·仪表·元器件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本书出售、求购地址：https://www.jiaokey.com/book/detail/12003322.html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关键词搜索：https://www.jiaokey.com/tag/看图学电工电子  工具·仪表·元器件.html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