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书名：账簿中国  美国智库透视中国崛起</w:t>
      </w:r>
    </w:p>
    <w:p>
      <w:r>
        <w:t>作者：（美）伯格斯坦等著</w:t>
      </w:r>
    </w:p>
    <w:p>
      <w:r>
        <w:t>出版社：北京：中国发展出版社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账簿中国  美国智库透视中国崛起 评论地址：https://www.jiaokey.com/book/detail/12003260.html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