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企业财务人员凭证与票据管理技巧与错弊防范</w:t>
      </w:r>
    </w:p>
    <w:p>
      <w:r>
        <w:rPr>
          <w:rFonts w:ascii="宋体" w:hAnsi="宋体" w:eastAsia="宋体"/>
          <w:sz w:val="24"/>
        </w:rPr>
        <w:t>石庆年主编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企业财务人员凭证与票据管理技巧与错弊防范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票据-企业管理：财务管理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本书出售、求购地址：https://www.jiaokey.com/book/detail/12003252.html</w:t>
      </w:r>
    </w:p>
    <w:p>
      <w:r>
        <w:t>更多相关图书推荐：https://www.jiaokey.com</w:t>
      </w:r>
    </w:p>
    <w:p>
      <w:r>
        <w:t>石庆年主编 其他作品：https://www.jiaokey.com/tag/石庆年主编.html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关键词搜索：https://www.jiaokey.com/tag/票据-企业管理：财务管理.html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