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闲斋忆旧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闲斋忆旧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文学-文艺工作者-传记-中国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本书出售、求购地址：https://www.jiaokey.com/book/detail/12003225.html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关键词搜索：https://www.jiaokey.com/tag/文学-文艺工作者-传记-中国.html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