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书名：量子力学学习指导</w:t>
      </w:r>
    </w:p>
    <w:p>
      <w:r>
        <w:t>作者：张鹏飞，阮图南，朱栋培等编著</w:t>
      </w:r>
    </w:p>
    <w:p>
      <w:r>
        <w:t>出版社：合肥：中国科学技术大学出版社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量子力学学习指导 评论地址：https://www.jiaokey.com/book/detail/12003221.html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