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书名：虎仔飞歌</w:t>
      </w:r>
    </w:p>
    <w:p>
      <w:r>
        <w:t>作者：颜智伟，李伟主编</w:t>
      </w:r>
    </w:p>
    <w:p>
      <w:r>
        <w:t>出版社：厦门：鹭江出版社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虎仔飞歌 评论地址：https://www.jiaokey.com/book/detail/12003190.html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