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卖场选址与布局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卖场选址与布局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本书出售、求购地址：https://www.jiaokey.com/book/detail/12003178.html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关键词搜索：https://www.jiaokey.com/tag/卖场选址与布局.html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