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  中国对外经济贸易前沿问题探讨论文集  2008年</w:t>
      </w:r>
    </w:p>
    <w:p>
      <w:r>
        <w:rPr>
          <w:rFonts w:ascii="宋体" w:hAnsi="宋体" w:eastAsia="宋体"/>
          <w:sz w:val="24"/>
        </w:rPr>
        <w:t>中国国际贸易学会编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  中国对外经济贸易前沿问题探讨论文集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本书出售、求购地址：https://www.jiaokey.com/book/detail/12003159.html</w:t>
      </w:r>
    </w:p>
    <w:p>
      <w:r>
        <w:t>更多相关图书推荐：https://www.jiaokey.com</w:t>
      </w:r>
    </w:p>
    <w:p>
      <w:r>
        <w:t>中国国际贸易学会编 其他作品：https://www.jiaokey.com/tag/中国国际贸易学会编.html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关键词搜索：https://www.jiaokey.com/tag/对外贸易-中国-文集.html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