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杭州湾跨海大桥工程总结  下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杭州湾跨海大桥工程总结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本书出售、求购地址：https://www.jiaokey.com/book/detail/12003153.html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关键词搜索：https://www.jiaokey.com/tag/杭州湾跨海大桥工程总结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