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书名：楚才文萃  中学卷</w:t>
      </w:r>
    </w:p>
    <w:p>
      <w:r>
        <w:t>作者：黄燕翎主编</w:t>
      </w:r>
    </w:p>
    <w:p>
      <w:r>
        <w:t>出版社：武汉：湖北教育出版社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楚才文萃  中学卷 评论地址：https://www.jiaokey.com/book/detail/12003134.html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