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书名：三七产业核心竞争力研究</w:t>
      </w:r>
    </w:p>
    <w:p>
      <w:r>
        <w:t>作者：崔秀明，朱艳，刁勇著</w:t>
      </w:r>
    </w:p>
    <w:p>
      <w:r>
        <w:t>出版社：去南民族出版社</w:t>
      </w:r>
    </w:p>
    <w:p>
      <w:r>
        <w:t>出版日期：2008.02</w:t>
      </w:r>
    </w:p>
    <w:p>
      <w:r>
        <w:t>总页数：228</w:t>
      </w:r>
    </w:p>
    <w:p>
      <w:r>
        <w:t>更多请访问教客网: www.jiaokey.com</w:t>
      </w:r>
    </w:p>
    <w:p>
      <w:r>
        <w:t>三七产业核心竞争力研究 评论地址：https://www.jiaokey.com/book/detail/12003126.html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