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书名：魔鬼经济学</w:t>
      </w:r>
    </w:p>
    <w:p>
      <w:r>
        <w:t>作者：（美）史蒂芬·列维特，（美）史蒂芬·都伯纳著</w:t>
      </w:r>
    </w:p>
    <w:p>
      <w:r>
        <w:t>出版社：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魔鬼经济学 评论地址：https://www.jiaokey.com/book/detail/12003120.html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