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中考语文百题大过关  作文百题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中考语文百题大过关  作文百题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本书出售、求购地址：https://www.jiaokey.com/book/detail/12003069.html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关键词搜索：https://www.jiaokey.com/tag/中考语文百题大过关  作文百题.html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