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书名：战略性人力资源管理  系统思考及观念创新</w:t>
      </w:r>
    </w:p>
    <w:p>
      <w:r>
        <w:t>作者：石磊著</w:t>
      </w:r>
    </w:p>
    <w:p>
      <w:r>
        <w:t>出版社：成都：四川大学出版社</w:t>
      </w:r>
    </w:p>
    <w:p>
      <w:r>
        <w:t>出版日期：2008.04</w:t>
      </w:r>
    </w:p>
    <w:p>
      <w:r>
        <w:t>总页数：206</w:t>
      </w:r>
    </w:p>
    <w:p>
      <w:r>
        <w:t>更多请访问教客网: www.jiaokey.com</w:t>
      </w:r>
    </w:p>
    <w:p>
      <w:r>
        <w:t>战略性人力资源管理  系统思考及观念创新 评论地址：https://www.jiaokey.com/book/detail/12003047.html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