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成长中的悄悄话</w:t>
      </w:r>
    </w:p>
    <w:p>
      <w:r>
        <w:rPr>
          <w:rFonts w:ascii="宋体" w:hAnsi="宋体" w:eastAsia="宋体"/>
          <w:sz w:val="24"/>
        </w:rPr>
        <w:t>（美）朱利安·泰普林，张祥荣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成长中的悄悄话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（美）朱利安·泰普林，张祥荣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本书出售、求购地址：https://www.jiaokey.com/book/detail/12003037.html</w:t>
      </w:r>
    </w:p>
    <w:p>
      <w:r>
        <w:t>更多相关图书推荐：https://www.jiaokey.com</w:t>
      </w:r>
    </w:p>
    <w:p>
      <w:r>
        <w:t>（美）朱利安·泰普林，张祥荣 其他作品：https://www.jiaokey.com/tag/（美）朱利安·泰普林，张祥荣.html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关键词搜索：https://www.jiaokey.com/tag/成长中的悄悄话.html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