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公路技术状况评定指南</w:t>
      </w:r>
    </w:p>
    <w:p>
      <w:r>
        <w:rPr>
          <w:rFonts w:ascii="宋体" w:hAnsi="宋体" w:eastAsia="宋体"/>
          <w:sz w:val="24"/>
        </w:rPr>
        <w:t>赵怀志，李强，程珊珊，潘玉利著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公路技术状况评定指南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赵怀志，李强，程珊珊，潘玉利著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本书出售、求购地址：https://www.jiaokey.com/book/detail/12003029.html</w:t>
      </w:r>
    </w:p>
    <w:p>
      <w:r>
        <w:t>更多相关图书推荐：https://www.jiaokey.com</w:t>
      </w:r>
    </w:p>
    <w:p>
      <w:r>
        <w:t>赵怀志，李强，程珊珊，潘玉利著 其他作品：https://www.jiaokey.com/tag/赵怀志，李强，程珊珊，潘玉利著.html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关键词搜索：https://www.jiaokey.com/tag/公路技术状况评定指南.html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