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名医名家用药心得汇讲  儿科卷</w:t>
      </w:r>
    </w:p>
    <w:p>
      <w:r>
        <w:rPr>
          <w:rFonts w:ascii="宋体" w:hAnsi="宋体" w:eastAsia="宋体"/>
          <w:sz w:val="24"/>
        </w:rPr>
        <w:t>冯德华，郭润田，刘铁军等编著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名医名家用药心得汇讲  儿科卷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冯德华，郭润田，刘铁军等编著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儿科－中药学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本书出售、求购地址：https://www.jiaokey.com/book/detail/12003007.html</w:t>
      </w:r>
    </w:p>
    <w:p>
      <w:r>
        <w:t>更多相关图书推荐：https://www.jiaokey.com</w:t>
      </w:r>
    </w:p>
    <w:p>
      <w:r>
        <w:t>冯德华，郭润田，刘铁军等编著 其他作品：https://www.jiaokey.com/tag/冯德华，郭润田，刘铁军等编著.html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关键词搜索：https://www.jiaokey.com/tag/儿科－中药学.html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