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书名：问吧二  再问中国文化的一百零一个趣味问题</w:t>
      </w:r>
    </w:p>
    <w:p>
      <w:r>
        <w:t>作者：邵颖涛，杨庆茹，岳立松等撰写</w:t>
      </w:r>
    </w:p>
    <w:p>
      <w:r>
        <w:t>出版社：北京：中华书局</w:t>
      </w:r>
    </w:p>
    <w:p>
      <w:r>
        <w:t>出版日期：2008.03</w:t>
      </w:r>
    </w:p>
    <w:p>
      <w:r>
        <w:t>总页数：246</w:t>
      </w:r>
    </w:p>
    <w:p>
      <w:r>
        <w:t>更多请访问教客网: www.jiaokey.com</w:t>
      </w:r>
    </w:p>
    <w:p>
      <w:r>
        <w:t>问吧二  再问中国文化的一百零一个趣味问题 评论地址：https://www.jiaokey.com/book/detail/12002998.html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