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书名：资产减值会计制度  历史、机理与效率</w:t>
      </w:r>
    </w:p>
    <w:p>
      <w:r>
        <w:t>作者：秦勉著</w:t>
      </w:r>
    </w:p>
    <w:p>
      <w:r>
        <w:t>出版社：北京：中国经济出版社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资产减值会计制度  历史、机理与效率 评论地址：https://www.jiaokey.com/book/detail/12002974.html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