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书名：眼力  唐代金壶杯收藏传奇</w:t>
      </w:r>
    </w:p>
    <w:p>
      <w:r>
        <w:t>作者：张金明，岩波著</w:t>
      </w:r>
    </w:p>
    <w:p>
      <w:r>
        <w:t>出版社：天津：天津人民出版社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眼力  唐代金壶杯收藏传奇 评论地址：https://www.jiaokey.com/book/detail/12002967.html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