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羌在汉藏之间  川西羌族的历史人类学研究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羌在汉藏之间  川西羌族的历史人类学研究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本书出售、求购地址：https://www.jiaokey.com/book/detail/12002964.html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北京：中华书局 出版图书：https://www.jiaokey.com/tag/北京：中华书局.html</w:t>
      </w:r>
    </w:p>
    <w:p>
      <w:r>
        <w:t>关键词搜索：https://www.jiaokey.com/tag/羌在汉藏之间  川西羌族的历史人类学研究.html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