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清人笔记随录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清人笔记随录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本书出售、求购地址：https://www.jiaokey.com/book/detail/12002907.html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关键词搜索：https://www.jiaokey.com/tag/清人笔记随录.html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