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  从自律自控起步</w:t>
      </w:r>
    </w:p>
    <w:p>
      <w:r>
        <w:t>作者：佟强，和富平著</w:t>
      </w:r>
    </w:p>
    <w:p>
      <w:r>
        <w:t>出版社：北京：煤炭工业出版社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安全  从自律自控起步 评论地址：https://www.jiaokey.com/book/detail/12002902.html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