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书名：成功人士必修的心态课  最新版</w:t>
      </w:r>
    </w:p>
    <w:p>
      <w:r>
        <w:t>作者：王朝晖，袁凤东编著</w:t>
      </w:r>
    </w:p>
    <w:p>
      <w:r>
        <w:t>出版社：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成功人士必修的心态课  最新版 评论地址：https://www.jiaokey.com/book/detail/12002886.html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