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书名：尼西土陶</w:t>
      </w:r>
    </w:p>
    <w:p>
      <w:r>
        <w:t>作者：李月英，李晓斌，陈平著</w:t>
      </w:r>
    </w:p>
    <w:p>
      <w:r>
        <w:t>出版社：昆明：云南民族出版社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尼西土陶 评论地址：https://www.jiaokey.com/book/detail/12002880.html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