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收银员岗位作业手册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收银员岗位作业手册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本书出售、求购地址：https://www.jiaokey.com/book/detail/12002851.html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关键词搜索：https://www.jiaokey.com/tag/收银员岗位作业手册.html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