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书名：毛泽东思想、邓小平理论和“三个代表”重要思想通论</w:t>
      </w:r>
    </w:p>
    <w:p>
      <w:r>
        <w:t>作者：许门友主编</w:t>
      </w:r>
    </w:p>
    <w:p>
      <w:r>
        <w:t>出版社：北京：北京航空航天大学出版社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毛泽东思想、邓小平理论和“三个代表”重要思想通论 评论地址：https://www.jiaokey.com/book/detail/12002849.html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