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书名：落实论</w:t>
      </w:r>
    </w:p>
    <w:p>
      <w:r>
        <w:t>作者：宋新立主编</w:t>
      </w:r>
    </w:p>
    <w:p>
      <w:r>
        <w:t>出版社：济南：黄河出版社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落实论 评论地址：https://www.jiaokey.com/book/detail/12002844.html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