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中国外资并购市场：国际背景与市场转型 Foreign capital M＆A market in China international background and market transition eng</w:t>
      </w:r>
    </w:p>
    <w:p>
      <w:r>
        <w:rPr>
          <w:rFonts w:ascii="宋体" w:hAnsi="宋体" w:eastAsia="宋体"/>
          <w:sz w:val="24"/>
        </w:rPr>
        <w:t>尧秋根著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27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中国外资并购市场：国际背景与市场转型 Foreign capital M＆A market in China international background and market transition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尧秋根著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外资公司-企业合并-研究-中国-外资公司-企业合并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本书出售、求购地址：https://www.jiaokey.com/book/detail/12002771.html</w:t>
      </w:r>
    </w:p>
    <w:p>
      <w:r>
        <w:t>更多相关图书推荐：https://www.jiaokey.com</w:t>
      </w:r>
    </w:p>
    <w:p>
      <w:r>
        <w:t>尧秋根著 其他作品：https://www.jiaokey.com/tag/尧秋根著.html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关键词搜索：https://www.jiaokey.com/tag/外资公司-企业合并-研究-中国-外资公司-企业合并.html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