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书名：淘所小子：五小瞧系列  老妈真好玩</w:t>
      </w:r>
    </w:p>
    <w:p>
      <w:r>
        <w:t>作者：王勇英著</w:t>
      </w:r>
    </w:p>
    <w:p>
      <w:r>
        <w:t>出版社：济南:明天出版社,2008.05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淘所小子：五小瞧系列  老妈真好玩 评论地址：https://www.jiaokey.com/book/detail/12002753.html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