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书名：鞋匠的儿子  送给用心读书的孩子</w:t>
      </w:r>
    </w:p>
    <w:p>
      <w:r>
        <w:t>作者：江一禾原著</w:t>
      </w:r>
    </w:p>
    <w:p>
      <w:r>
        <w:t>出版社：北京：中国发展出版社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鞋匠的儿子  送给用心读书的孩子 评论地址：https://www.jiaokey.com/book/detail/12002751.html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