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回采巷道薄层复合顶板控制技术及工程实践</w:t>
      </w:r>
    </w:p>
    <w:p>
      <w:r>
        <w:rPr>
          <w:rFonts w:ascii="宋体" w:hAnsi="宋体" w:eastAsia="宋体"/>
          <w:sz w:val="24"/>
        </w:rPr>
        <w:t>孙久政，万清生，刘钦德编著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回采巷道薄层复合顶板控制技术及工程实践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孙久政，万清生，刘钦德编著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本书出售、求购地址：https://www.jiaokey.com/book/detail/12002704.html</w:t>
      </w:r>
    </w:p>
    <w:p>
      <w:r>
        <w:t>更多相关图书推荐：https://www.jiaokey.com</w:t>
      </w:r>
    </w:p>
    <w:p>
      <w:r>
        <w:t>孙久政，万清生，刘钦德编著 其他作品：https://www.jiaokey.com/tag/孙久政，万清生，刘钦德编著.html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关键词搜索：https://www.jiaokey.com/tag/回采巷道薄层复合顶板控制技术及工程实践.html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