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伟大投资时代的价值守望  翻寻中国伟大的蓝筹股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伟大投资时代的价值守望  翻寻中国伟大的蓝筹股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本书出售、求购地址：https://www.jiaokey.com/book/detail/12002702.html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关键词搜索：https://www.jiaokey.com/tag/伟大投资时代的价值守望  翻寻中国伟大的蓝筹股.html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