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书名：市场的结构</w:t>
      </w:r>
    </w:p>
    <w:p>
      <w:r>
        <w:t>作者：（美）尼尔·弗雷格斯坦著；甄志宏译</w:t>
      </w:r>
    </w:p>
    <w:p>
      <w:r>
        <w:t>出版社：上海：上海人民出版社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市场的结构 评论地址：https://www.jiaokey.com/book/detail/12002692.html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