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组织分析的新制度主义</w:t>
      </w:r>
    </w:p>
    <w:p>
      <w:r>
        <w:rPr>
          <w:rFonts w:ascii="宋体" w:hAnsi="宋体" w:eastAsia="宋体"/>
          <w:sz w:val="24"/>
        </w:rPr>
        <w:t>沃尔特·W·鲍威尔，保罗·J·迪马吉奥主编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组织分析的新制度主义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沃尔特·W·鲍威尔，保罗·J·迪马吉奥主编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本书出售、求购地址：https://www.jiaokey.com/book/detail/12002691.html</w:t>
      </w:r>
    </w:p>
    <w:p>
      <w:r>
        <w:t>更多相关图书推荐：https://www.jiaokey.com</w:t>
      </w:r>
    </w:p>
    <w:p>
      <w:r>
        <w:t>沃尔特·W·鲍威尔，保罗·J·迪马吉奥主编 其他作品：https://www.jiaokey.com/tag/沃尔特·W·鲍威尔，保罗·J·迪马吉奥主编.html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关键词搜索：https://www.jiaokey.com/tag/组织分析的新制度主义.html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