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书名：优生早知道  准妈妈必读</w:t>
      </w:r>
    </w:p>
    <w:p>
      <w:r>
        <w:t>作者：张湖德主编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优生早知道  准妈妈必读 评论地址：https://www.jiaokey.com/book/detail/12002690.html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