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覆盖全社会的公共图书馆服务体系  模式、技术支撑与方案</w:t>
      </w:r>
    </w:p>
    <w:p>
      <w:r>
        <w:rPr>
          <w:rFonts w:ascii="宋体" w:hAnsi="宋体" w:eastAsia="宋体"/>
          <w:sz w:val="24"/>
        </w:rPr>
        <w:t>邱冠华，于良芝，许晓霞著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覆盖全社会的公共图书馆服务体系  模式、技术支撑与方案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邱冠华，于良芝，许晓霞著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本书出售、求购地址：https://www.jiaokey.com/book/detail/12002677.html</w:t>
      </w:r>
    </w:p>
    <w:p>
      <w:r>
        <w:t>更多相关图书推荐：https://www.jiaokey.com</w:t>
      </w:r>
    </w:p>
    <w:p>
      <w:r>
        <w:t>邱冠华，于良芝，许晓霞著 其他作品：https://www.jiaokey.com/tag/邱冠华，于良芝，许晓霞著.html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关键词搜索：https://www.jiaokey.com/tag/覆盖全社会的公共图书馆服务体系  模式、技术支撑与方案.html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