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对心脏搭桥手术说“不”  螯合疗法：一个20世纪保守得最好的医学秘密</w:t>
      </w:r>
    </w:p>
    <w:p>
      <w:r>
        <w:rPr>
          <w:rFonts w:ascii="宋体" w:hAnsi="宋体" w:eastAsia="宋体"/>
          <w:sz w:val="24"/>
        </w:rPr>
        <w:t>（美）埃尔默·M·克兰顿著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对心脏搭桥手术说“不”  螯合疗法：一个20世纪保守得最好的医学秘密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（美）埃尔默·M·克兰顿著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本书出售、求购地址：https://www.jiaokey.com/book/detail/12002629.html</w:t>
      </w:r>
    </w:p>
    <w:p>
      <w:r>
        <w:t>更多相关图书推荐：https://www.jiaokey.com</w:t>
      </w:r>
    </w:p>
    <w:p>
      <w:r>
        <w:t>（美）埃尔默·M·克兰顿著 其他作品：https://www.jiaokey.com/tag/（美）埃尔默·M·克兰顿著.html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关键词搜索：https://www.jiaokey.com/tag/对心脏搭桥手术说“不”  螯合疗法：一个20世纪保守得最好的医学秘密.html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