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接待员岗位作业手册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接待员岗位作业手册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本书出售、求购地址：https://www.jiaokey.com/book/detail/12002608.html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关键词搜索：https://www.jiaokey.com/tag/接待员岗位作业手册.html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